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86MS0066-01-2024-005598-72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05-1028/2615/2024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22.02.2024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18810507231122017300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22.11.2023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18810507231122017300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22.11.2023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0412365400795010282420149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3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4rplc-48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46">
    <w:name w:val="cat-UserDefined grp-43 rplc-46"/>
    <w:basedOn w:val="DefaultParagraphFont"/>
  </w:style>
  <w:style w:type="character" w:customStyle="1" w:styleId="cat-UserDefinedgrp-44rplc-48">
    <w:name w:val="cat-UserDefined grp-4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